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B1BD" w14:textId="173615BD" w:rsidR="00026CD9" w:rsidRPr="000C75BD" w:rsidRDefault="00026CD9" w:rsidP="00026CD9">
      <w:pPr>
        <w:pStyle w:val="ac"/>
        <w:rPr>
          <w:rFonts w:ascii="Sylfaen" w:hAnsi="Sylfaen"/>
          <w:b/>
          <w:lang w:val="hy-AM"/>
        </w:rPr>
      </w:pPr>
      <w:bookmarkStart w:id="0" w:name="_Hlk198300849"/>
      <w:r w:rsidRPr="000C75BD">
        <w:rPr>
          <w:rFonts w:ascii="Sylfaen" w:hAnsi="Sylfaen" w:cs="Sylfaen"/>
          <w:b/>
          <w:lang w:val="hy-AM"/>
        </w:rPr>
        <w:t>ԱՐԵՎԵԼՔԻ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ԹԱՔԱՎՈՐԻ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ՏՂԻ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ՀԵՔԻԱԹԸ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47B3639F" w14:textId="77777777" w:rsidR="00026CD9" w:rsidRPr="000C75BD" w:rsidRDefault="00026CD9" w:rsidP="00026CD9">
      <w:pPr>
        <w:pStyle w:val="ac"/>
        <w:rPr>
          <w:rFonts w:ascii="Sylfaen" w:hAnsi="Sylfaen"/>
          <w:b/>
          <w:lang w:val="hy-AM"/>
        </w:rPr>
      </w:pPr>
    </w:p>
    <w:bookmarkEnd w:id="0"/>
    <w:p w14:paraId="34CB86B4" w14:textId="77777777" w:rsidR="00026CD9" w:rsidRPr="000C75BD" w:rsidRDefault="00026CD9" w:rsidP="00026CD9">
      <w:pPr>
        <w:pStyle w:val="ac"/>
        <w:rPr>
          <w:rFonts w:ascii="Sylfaen" w:hAnsi="Sylfaen"/>
          <w:b/>
          <w:lang w:val="hy-AM"/>
        </w:rPr>
      </w:pPr>
    </w:p>
    <w:p w14:paraId="7EFB661A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երկնքիցը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օրին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D88F4ED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հալումաշ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հալումաշ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</w:p>
    <w:p w14:paraId="5A28D6C7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ջուղաբ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Էրազումս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երկնքիցը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կապրեմ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կմեռնեմ։</w:t>
      </w:r>
    </w:p>
    <w:p w14:paraId="6BC47059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սահաթին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թաքավորության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հրամայում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շինողներին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հավանեց՝</w:t>
      </w:r>
      <w:r w:rsidRPr="000C75BD">
        <w:rPr>
          <w:rFonts w:ascii="Sylfaen" w:hAnsi="Sylfaen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6A17014A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Ըժու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ուստենին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քնթնիցը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բռնեիր՝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շինողնին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</w:p>
    <w:p w14:paraId="0F995093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պուճախում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բալքա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մնացած։</w:t>
      </w:r>
    </w:p>
    <w:p w14:paraId="07B4BEF8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Յասաուլնին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ուստա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</w:p>
    <w:p w14:paraId="3C0EDFF9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Ուստա՛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էնթավր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կտամ։</w:t>
      </w:r>
    </w:p>
    <w:p w14:paraId="21B32FEC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ուստեն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կշինեմ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կբերեմ։</w:t>
      </w:r>
    </w:p>
    <w:p w14:paraId="724229C1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ուստեն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կնգանն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ուստա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րենաս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մերին՝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անձող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աղլուխումը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կացինն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գնամ։</w:t>
      </w:r>
    </w:p>
    <w:p w14:paraId="6F48B3B7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չքանդվի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բոյինդ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կըլի՞</w:t>
      </w:r>
      <w:r w:rsidRPr="000C75BD">
        <w:rPr>
          <w:rFonts w:ascii="Sylfaen" w:hAnsi="Sylfaen" w:cs="Tahoma"/>
          <w:lang w:val="hy-AM"/>
        </w:rPr>
        <w:t>։</w:t>
      </w:r>
    </w:p>
    <w:p w14:paraId="5323752E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Գլխահան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կըշինեմ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շինիչ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բերես։</w:t>
      </w:r>
    </w:p>
    <w:p w14:paraId="12534FBD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աղլուխումը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կացինն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ուստեն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մեջքին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հաջաթնին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ըսկսում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կոտրատել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անձող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անի։</w:t>
      </w:r>
    </w:p>
    <w:p w14:paraId="2126B9F6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խտիտ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ջարդելուց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բեզարում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չիբուխ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դինջանամ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65B8E3F6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նըղըղում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010E4D28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Էրազի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սիպտըկամիրուք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էրևութք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Բարի՛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աջողում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ըստեղ։</w:t>
      </w:r>
    </w:p>
    <w:p w14:paraId="1CB2A384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ուստա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անձող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ընթավուր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շինեմ։</w:t>
      </w:r>
    </w:p>
    <w:p w14:paraId="0C37CA56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սիպտըկամիրուք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հալիվոր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շինի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կէր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թաս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կտանես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կաեսս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5359F9E1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Գըխիդ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որտե՞ղ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տա։</w:t>
      </w:r>
    </w:p>
    <w:p w14:paraId="3DD40A83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Հըեհա՜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ղաշի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է՞ս։</w:t>
      </w:r>
    </w:p>
    <w:p w14:paraId="0AA4169D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</w:p>
    <w:p w14:paraId="54044267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Անխոս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երգնքի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անգին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վերկունես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կսկսես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փախչիլը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եդնեդ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ծառերը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լիզու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կասեն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տարա՜վ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հա՜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տարա՜վ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կենաս։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սարերն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ծառերն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վերկունես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կտանես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տղին։</w:t>
      </w:r>
    </w:p>
    <w:p w14:paraId="42743A31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օյանմիշ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ճշկրիտ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ախար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բախար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էրևում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Տե՛ր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տեսիլք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ցա՛վ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յաբախտ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կլի։</w:t>
      </w:r>
    </w:p>
    <w:p w14:paraId="7FE93C4B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կացնով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շրըխկալե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կանաչ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ըսկսեց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էրվիլը։</w:t>
      </w:r>
    </w:p>
    <w:p w14:paraId="31BB08ED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փառք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աստվա՛ծ։</w:t>
      </w:r>
    </w:p>
    <w:p w14:paraId="6F52335A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պո՜ւկ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ծառերը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քարերը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հարափրզան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Տարա՜վ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հա՜յ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F88F9E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չքել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անսասացան։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անձողի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տոպրակումը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իրիկունը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քնելահան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գամին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վիկաց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արա։</w:t>
      </w:r>
    </w:p>
    <w:p w14:paraId="04E91195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տոպրակիցը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լուսավորում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գեջդանգնջ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թաքահորի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ամարաթը։</w:t>
      </w:r>
    </w:p>
    <w:p w14:paraId="7C5426BD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Թաքավո՛րն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խում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յասաուլ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բերենք։</w:t>
      </w:r>
    </w:p>
    <w:p w14:paraId="435F27E8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հադաղը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յասաուլնին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Չուստ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բերեք։</w:t>
      </w:r>
    </w:p>
    <w:p w14:paraId="348AC3E0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Յասաուլնին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ուստեն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ժանգոտ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յասաուլնին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ըթավուր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դոշին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օյանմիշ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էրազումս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կապել։</w:t>
      </w:r>
    </w:p>
    <w:p w14:paraId="4A8944FC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հաստատ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խազինապե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Ղանթարը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ղանթարի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թայումը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ածեցեք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թայը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տանի։</w:t>
      </w:r>
    </w:p>
    <w:p w14:paraId="0F2864D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վեկալավ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>:</w:t>
      </w:r>
    </w:p>
    <w:p w14:paraId="1BB27304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ումի՞ց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տղից։</w:t>
      </w:r>
    </w:p>
    <w:p w14:paraId="27F3162E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գտնելուց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օրնօրին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աժդահա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տղամարդ։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ինձանից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տիրապետես։</w:t>
      </w:r>
    </w:p>
    <w:p w14:paraId="33A69F41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ունեմ։</w:t>
      </w:r>
    </w:p>
    <w:p w14:paraId="1A385177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Tahoma"/>
          <w:lang w:val="hy-AM"/>
        </w:rPr>
        <w:t>։</w:t>
      </w:r>
    </w:p>
    <w:p w14:paraId="7D99F554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ընթավուր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հանի։</w:t>
      </w:r>
    </w:p>
    <w:p w14:paraId="16659313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մադիաննի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բի։</w:t>
      </w:r>
    </w:p>
    <w:p w14:paraId="51C8079C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Իլխըչին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մադիանների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է՛ս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մադիանի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մեչքին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է՛ն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դիանի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մեչքին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Իլխըչին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մադիաններուցը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հըվանում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մադիաններուն</w:t>
      </w:r>
      <w:r w:rsidRPr="000C75BD">
        <w:rPr>
          <w:rFonts w:ascii="Sylfaen" w:hAnsi="Sylfaen" w:cs="Tahoma"/>
          <w:lang w:val="hy-AM"/>
        </w:rPr>
        <w:t>։</w:t>
      </w:r>
    </w:p>
    <w:p w14:paraId="01D8BEF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վերընելու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հանի։</w:t>
      </w:r>
    </w:p>
    <w:p w14:paraId="7323EF83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Իլխըչին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միայն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բրդոտ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էյղրից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ուզածի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տու։</w:t>
      </w:r>
    </w:p>
    <w:p w14:paraId="44A85B3E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շնորհակալ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իլխըչուցը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Աչքիս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կղարգեմ</w:t>
      </w:r>
      <w:r w:rsidRPr="000C75BD">
        <w:rPr>
          <w:rFonts w:ascii="Sylfaen" w:hAnsi="Sylfaen" w:cs="Tahoma"/>
          <w:lang w:val="hy-AM"/>
        </w:rPr>
        <w:t>։</w:t>
      </w:r>
    </w:p>
    <w:p w14:paraId="09C14499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Իլխըչին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Օրենը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քիշմիշ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զարկես</w:t>
      </w:r>
      <w:r w:rsidRPr="000C75BD">
        <w:rPr>
          <w:rFonts w:ascii="Sylfaen" w:hAnsi="Sylfaen"/>
          <w:lang w:val="hy-AM"/>
        </w:rPr>
        <w:t>:</w:t>
      </w:r>
    </w:p>
    <w:p w14:paraId="56716AB6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Ռազի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մշտըլուղը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լիովին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կտամ։</w:t>
      </w:r>
    </w:p>
    <w:p w14:paraId="5817ACB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Իլըխըչին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քուռակը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պեց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ծուկ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բիրադի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թմամվելուց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ի՛լ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գնա։</w:t>
      </w:r>
    </w:p>
    <w:p w14:paraId="1F4AF30E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իլխըչու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իլխըչին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գլուխը։</w:t>
      </w:r>
    </w:p>
    <w:p w14:paraId="195B277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Սևուկ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մկրատի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կտիի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անցկա՛ց։</w:t>
      </w:r>
    </w:p>
    <w:p w14:paraId="5906EA95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ղամշով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ջարդեց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անցկացավ։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կռնուցը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անցկացավ։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իլխըչուցը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խոստացած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մըշտըլուղը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ամարաթը։</w:t>
      </w:r>
    </w:p>
    <w:p w14:paraId="79623FD9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ուզեիր՝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ճարեցինք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ուզեիր՝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ճարեցինք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փսակենք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</w:p>
    <w:p w14:paraId="49387359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աշխար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>,</w:t>
      </w:r>
    </w:p>
    <w:p w14:paraId="15ADFF91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/>
          <w:lang w:val="hy-AM"/>
        </w:rPr>
        <w:t>:</w:t>
      </w:r>
    </w:p>
    <w:p w14:paraId="4F32162C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խազնուցը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հարկավոր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էրծաթ՝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երաղ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ասպապ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կավոր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ռախտի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հաջողորթին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Tahoma"/>
          <w:lang w:val="hy-AM"/>
        </w:rPr>
        <w:t>։</w:t>
      </w:r>
    </w:p>
    <w:p w14:paraId="4F896E2D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ռախտում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խուրջինը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լըքցընում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երաղ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eastAsia="Arial Unicode MS" w:hAnsi="Sylfaen" w:cs="Sylfaen"/>
          <w:lang w:val="hy-AM"/>
        </w:rPr>
        <w:t>ա</w:t>
      </w:r>
      <w:r w:rsidRPr="000C75BD">
        <w:rPr>
          <w:rFonts w:ascii="Sylfaen" w:hAnsi="Sylfaen" w:cs="Sylfaen"/>
          <w:lang w:val="hy-AM"/>
        </w:rPr>
        <w:t>սպարը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չգիտի</w:t>
      </w:r>
      <w:r w:rsidRPr="000C75BD">
        <w:rPr>
          <w:rFonts w:ascii="Sylfaen" w:hAnsi="Sylfaen" w:cs="Tahoma"/>
          <w:lang w:val="hy-AM"/>
        </w:rPr>
        <w:t>։</w:t>
      </w:r>
    </w:p>
    <w:p w14:paraId="6654862B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հաքած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երաղ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ասպապումը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լխտիկ</w:t>
      </w:r>
      <w:r w:rsidRPr="000C75BD">
        <w:rPr>
          <w:rStyle w:val="af9"/>
          <w:lang w:val="hy-AM"/>
        </w:rPr>
        <w:footnoteReference w:id="1"/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հաջողում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ախպե՛ր։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գնում։</w:t>
      </w:r>
    </w:p>
    <w:p w14:paraId="53AC06F2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Արևելքի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09935E44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Արևմուտքի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գալու։</w:t>
      </w:r>
    </w:p>
    <w:p w14:paraId="7593FCD7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շա՛տ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իսկական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ախպերանանք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գնանք։</w:t>
      </w:r>
    </w:p>
    <w:p w14:paraId="4957AF67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վիկենում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ռաշիդ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աջողում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ձե՛զ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ախպերտինք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Tahoma"/>
          <w:lang w:val="hy-AM"/>
        </w:rPr>
        <w:t>։</w:t>
      </w:r>
    </w:p>
    <w:p w14:paraId="43F0E074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քե՛զ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ջա՛ն։</w:t>
      </w:r>
    </w:p>
    <w:p w14:paraId="0ADF9A69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Տղե՛րք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ամոթ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3F336092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ջուղաբ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Մենք՝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Արևելքի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Արևմուտքի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10CA43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տենալու։</w:t>
      </w:r>
    </w:p>
    <w:p w14:paraId="4D05CB3E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ախպերանանք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գնա՛նք։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ախպերացան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ռաշիդ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Tahoma"/>
          <w:lang w:val="hy-AM"/>
        </w:rPr>
        <w:t>։</w:t>
      </w:r>
    </w:p>
    <w:p w14:paraId="7252F8DD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աջողում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ձե՛զ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ախպերտինք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ջա՛ն։</w:t>
      </w:r>
    </w:p>
    <w:p w14:paraId="74223356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քե՛զ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ջա՛ն։</w:t>
      </w:r>
    </w:p>
    <w:p w14:paraId="5F187096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Ասիլն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ամոթ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գնում։</w:t>
      </w:r>
    </w:p>
    <w:p w14:paraId="47A41E8E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Մենք՝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Արևելքի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Արևմուտքի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Հարավի։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տենալու։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գնում։</w:t>
      </w:r>
    </w:p>
    <w:p w14:paraId="7E351549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Հյուսիսի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գալու։</w:t>
      </w:r>
    </w:p>
    <w:p w14:paraId="557E7A58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Օ՜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ախպերանանք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ըլենք։</w:t>
      </w:r>
    </w:p>
    <w:p w14:paraId="7028604D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ախպերացան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</w:p>
    <w:p w14:paraId="58035E1C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Արևելքի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Ախպերտի՛նք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չորսըս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էրծաթ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շահարումը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ընկընենք՝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դեհ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Ամեքիցը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շհարումը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անճար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կօխնի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հաջողութին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կհարստանա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ասում։</w:t>
      </w:r>
    </w:p>
    <w:p w14:paraId="143E46FE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բնագլխու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կանենք։</w:t>
      </w:r>
    </w:p>
    <w:p w14:paraId="34364A8D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վեքաշած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չոփից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խուշուրից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</w:p>
    <w:p w14:paraId="21D6D99E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 w:cs="Tahoma"/>
          <w:lang w:val="hy-AM"/>
        </w:rPr>
        <w:t>։</w:t>
      </w:r>
    </w:p>
    <w:p w14:paraId="4A67466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Ասսո՛ւ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Tahoma"/>
          <w:lang w:val="hy-AM"/>
        </w:rPr>
        <w:t>։</w:t>
      </w:r>
    </w:p>
    <w:p w14:paraId="7705E776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ունի՞լ</w:t>
      </w:r>
      <w:r w:rsidRPr="000C75BD">
        <w:rPr>
          <w:rFonts w:ascii="Sylfaen" w:hAnsi="Sylfaen"/>
          <w:lang w:val="hy-AM"/>
        </w:rPr>
        <w:t>:</w:t>
      </w:r>
    </w:p>
    <w:p w14:paraId="388DA396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ղոնախը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ասսունն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վերունիլ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լայեղական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հարսըս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ղից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եթիմներն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պահում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լայեղ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կացե՛ք։</w:t>
      </w:r>
    </w:p>
    <w:p w14:paraId="2CC985F0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աեին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տեղաշոր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քրեհի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թադա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րեքն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տես։</w:t>
      </w:r>
    </w:p>
    <w:p w14:paraId="4A2416DD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ձիաննուցը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իրիկնա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բեզարել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նըղըղեցին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քնեցին։</w:t>
      </w:r>
    </w:p>
    <w:p w14:paraId="658DEB7B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Արևելքի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ղրաղ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թեկուզ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Զարթնելու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զարթնիլ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անեին։</w:t>
      </w:r>
    </w:p>
    <w:p w14:paraId="108FCDAA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շհարումը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կա։</w:t>
      </w:r>
    </w:p>
    <w:p w14:paraId="77D1AF86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զուլումը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փեյդահ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ակնումը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ախչկանովն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չքել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ուտիլը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բշարում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կապում։</w:t>
      </w:r>
    </w:p>
    <w:p w14:paraId="42478D6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էգուց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հերթն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գնա։</w:t>
      </w:r>
    </w:p>
    <w:p w14:paraId="4E09A893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տա՞լ։</w:t>
      </w:r>
    </w:p>
    <w:p w14:paraId="6394F3A8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ջիվան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իգիթնի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անիծածը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չմնին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քաշի</w:t>
      </w:r>
      <w:r w:rsidRPr="000C75BD">
        <w:rPr>
          <w:rFonts w:ascii="Sylfaen" w:hAnsi="Sylfaen" w:cs="Tahoma"/>
          <w:lang w:val="hy-AM"/>
        </w:rPr>
        <w:t>։</w:t>
      </w:r>
    </w:p>
    <w:p w14:paraId="64544F38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ընչի՞ն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Tahoma"/>
          <w:lang w:val="hy-AM"/>
        </w:rPr>
        <w:t>։</w:t>
      </w:r>
    </w:p>
    <w:p w14:paraId="116FF35C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կտամ։</w:t>
      </w:r>
    </w:p>
    <w:p w14:paraId="0ED7C600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դիմաց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դիմաց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06D39C9C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չքելի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ծեգը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գձիլը։</w:t>
      </w:r>
    </w:p>
    <w:p w14:paraId="7F2BBF65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ախպերտինքս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ասա՝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կռվելու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կտամ։</w:t>
      </w:r>
    </w:p>
    <w:p w14:paraId="4C5A84C5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կաղնացրել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Ուշաբն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զարթնիլ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տա։</w:t>
      </w:r>
    </w:p>
    <w:p w14:paraId="47A455CE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պռոշը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ճաթել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վախելուցը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ախչի՛կ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փչացնեմ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Ուշաբին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ազատվիլ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պտիս</w:t>
      </w:r>
      <w:r w:rsidRPr="000C75BD">
        <w:rPr>
          <w:rFonts w:ascii="Sylfaen" w:hAnsi="Sylfaen"/>
          <w:lang w:val="hy-AM"/>
        </w:rPr>
        <w:t>:</w:t>
      </w:r>
    </w:p>
    <w:p w14:paraId="067C8A52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կաղնում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Ուշա՛բ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Ուշա՛բ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մարդանա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տղամարդի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կռվեմ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կհաղթենք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կհաղթենք</w:t>
      </w:r>
      <w:r w:rsidRPr="000C75BD">
        <w:rPr>
          <w:rFonts w:ascii="Sylfaen" w:hAnsi="Sylfaen" w:cs="Tahoma"/>
          <w:lang w:val="hy-AM"/>
        </w:rPr>
        <w:t>։</w:t>
      </w:r>
    </w:p>
    <w:p w14:paraId="72D30E07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Ուշաբն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քաղքցիք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չկել</w:t>
      </w:r>
    </w:p>
    <w:p w14:paraId="25CE231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պաշար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ղրկել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Tahoma"/>
          <w:lang w:val="hy-AM"/>
        </w:rPr>
        <w:t>։</w:t>
      </w:r>
    </w:p>
    <w:p w14:paraId="70262A69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ծիծաղեց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Ուշա՛բ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ընչե՞ր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>:</w:t>
      </w:r>
    </w:p>
    <w:p w14:paraId="0335E94C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շլնքակոթին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կարմրեց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արնովը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թաթախ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թիկունքումը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ջեց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կգտնեմ</w:t>
      </w:r>
      <w:r w:rsidRPr="000C75BD">
        <w:rPr>
          <w:rFonts w:ascii="Sylfaen" w:hAnsi="Sylfaen"/>
          <w:lang w:val="hy-AM"/>
        </w:rPr>
        <w:t>:</w:t>
      </w:r>
    </w:p>
    <w:p w14:paraId="4643B27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փախավ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շահարը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ախբրի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Շահարի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իգիթները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վրեներուն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սպանել</w:t>
      </w:r>
      <w:r w:rsidRPr="000C75BD">
        <w:rPr>
          <w:rFonts w:ascii="Sylfaen" w:hAnsi="Sylfaen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/>
          <w:lang w:val="hy-AM"/>
        </w:rPr>
        <w:t>:</w:t>
      </w:r>
    </w:p>
    <w:p w14:paraId="2E237A39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հրամայեց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քաղաքիցը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բոլոր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էլլիգը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Ուշաբին</w:t>
      </w:r>
      <w:r w:rsidRPr="000C75BD">
        <w:rPr>
          <w:rFonts w:ascii="Sylfaen" w:hAnsi="Sylfaen"/>
          <w:lang w:val="hy-AM"/>
        </w:rPr>
        <w:t>:</w:t>
      </w:r>
    </w:p>
    <w:p w14:paraId="22149D26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էլլիգը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կաղնեցին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ջերգա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ջերգա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կաղնեցնուլ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ազատո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գտնի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արանքներումը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չիմնուն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Երկնքումն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գտնուք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գետնի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նեք։</w:t>
      </w:r>
    </w:p>
    <w:p w14:paraId="0BDD7660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հասցրին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ղարիբ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Գնացե՛ք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բերեք։</w:t>
      </w:r>
    </w:p>
    <w:p w14:paraId="4A1303DC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Յասաուլնին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ճնանչում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Ուշաբին։</w:t>
      </w:r>
    </w:p>
    <w:p w14:paraId="5687F798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Թաքավո՛ր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393278E8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թիկունքը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արնով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դաջած։</w:t>
      </w:r>
    </w:p>
    <w:p w14:paraId="60552B54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նշանը։</w:t>
      </w:r>
    </w:p>
    <w:p w14:paraId="3E6C278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ղոնախլուղ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ինձանից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թաքավոր։</w:t>
      </w:r>
    </w:p>
    <w:p w14:paraId="56365DF5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զեմ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հմա։</w:t>
      </w:r>
    </w:p>
    <w:p w14:paraId="7EBF6501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արժան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արա։</w:t>
      </w:r>
    </w:p>
    <w:p w14:paraId="0F92D1E0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Հյուսիսի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ուրախություններ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մուրազ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կհասնենք։</w:t>
      </w:r>
    </w:p>
    <w:p w14:paraId="0E8A3141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արեք։</w:t>
      </w:r>
    </w:p>
    <w:p w14:paraId="66904AE6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գնան։</w:t>
      </w:r>
    </w:p>
    <w:p w14:paraId="489653EA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Հյուսիսի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Ախպերտինք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ընչո՞վ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նարն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ամեքդ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թլիսմը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մատանիքը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կխավարի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վեկունեմ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կհասնեմ։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ունեք</w:t>
      </w:r>
      <w:r w:rsidRPr="000C75BD">
        <w:rPr>
          <w:rFonts w:ascii="Sylfaen" w:hAnsi="Sylfaen" w:cs="Tahoma"/>
          <w:lang w:val="hy-AM"/>
        </w:rPr>
        <w:t>։</w:t>
      </w:r>
    </w:p>
    <w:p w14:paraId="4A1E033C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Հարավի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ռամչի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կգտնեմ։</w:t>
      </w:r>
    </w:p>
    <w:p w14:paraId="7C6EFCB8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Արևմուտքի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կմտնեմ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կհանեմ։</w:t>
      </w:r>
    </w:p>
    <w:p w14:paraId="48E21C93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Արևելքի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որի՛ն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կքաշեմ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որի՛ն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կկոտորեմ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զարկեինք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վան</w:t>
      </w:r>
      <w:r w:rsidRPr="000C75BD">
        <w:rPr>
          <w:rStyle w:val="af9"/>
          <w:lang w:val="hy-AM"/>
        </w:rPr>
        <w:footnoteReference w:id="2"/>
      </w:r>
      <w:r w:rsidRPr="000C75BD">
        <w:rPr>
          <w:rFonts w:ascii="Sylfaen" w:hAnsi="Sylfaen" w:cs="Tahoma"/>
          <w:lang w:val="hy-AM"/>
        </w:rPr>
        <w:t>։</w:t>
      </w:r>
    </w:p>
    <w:p w14:paraId="256F0573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Tahoma"/>
          <w:lang w:val="hy-AM"/>
        </w:rPr>
        <w:t>։</w:t>
      </w:r>
    </w:p>
    <w:p w14:paraId="2F30E2A6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ղոնաղ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բարևներն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առավ։</w:t>
      </w:r>
    </w:p>
    <w:p w14:paraId="0173B3EE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ունի՞։</w:t>
      </w:r>
    </w:p>
    <w:p w14:paraId="4ECA58B9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Ղոնախն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ասսունն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ունիլ։</w:t>
      </w:r>
    </w:p>
    <w:p w14:paraId="43BA91F1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տախտի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վրեն։</w:t>
      </w:r>
    </w:p>
    <w:p w14:paraId="677D9C98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Նստեցե՛ք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բալենի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ջան։</w:t>
      </w:r>
    </w:p>
    <w:p w14:paraId="58ED6F73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ջեբիցը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իրիկնահացի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թադարեք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Եփոր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իրիկնահացը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կա։</w:t>
      </w:r>
    </w:p>
    <w:p w14:paraId="27D96EC3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զուլումը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փեյդա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փախցրել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ախչկերանցը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մաղում։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չմնաց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չիմնուն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կոտորել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խաբարը։</w:t>
      </w:r>
    </w:p>
    <w:p w14:paraId="5B7AFC77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սամթը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տուր։</w:t>
      </w:r>
    </w:p>
    <w:p w14:paraId="183441F7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ապրում։</w:t>
      </w:r>
    </w:p>
    <w:p w14:paraId="27D36751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չասես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ջարդեմ։</w:t>
      </w:r>
    </w:p>
    <w:p w14:paraId="742F45F2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իգիթ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ջիվան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վիկալ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մի։</w:t>
      </w:r>
    </w:p>
    <w:p w14:paraId="549B459B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բնակարանը։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պղինձն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ունկը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պղնձի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պախրենի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կխտարնի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արջ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աղվես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պղնձի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ղրաղներքին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դևեր։</w:t>
      </w:r>
    </w:p>
    <w:p w14:paraId="63CA2C57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պղինձը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արմանում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Հալա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ղվաթս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կարա՞մ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պղինձը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կտրեմ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պղնձի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ընկները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բարձրացնում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գոտկատեղը։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պատռում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5E13E80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Տղևն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ախչկեքը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ամարաթո՞ւմն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</w:p>
    <w:p w14:paraId="3CBA7B37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ախչկեքն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անթար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ոտնաձենիցը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ախչկեքը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Իսա՛ն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թևովը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օձը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պորտովը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համարձակվում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սամթովը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գաս։</w:t>
      </w:r>
    </w:p>
    <w:p w14:paraId="5915B8C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ազատեմ</w:t>
      </w:r>
      <w:r w:rsidRPr="000C75BD">
        <w:rPr>
          <w:rFonts w:ascii="Sylfaen" w:hAnsi="Sylfaen"/>
          <w:lang w:val="hy-AM"/>
        </w:rPr>
        <w:t>:</w:t>
      </w:r>
    </w:p>
    <w:p w14:paraId="315FB025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կաղնում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բալկոնումը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Դևե՛ր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քառասունը՝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դուք։</w:t>
      </w:r>
    </w:p>
    <w:p w14:paraId="3EF55834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Դևերը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իմանալուն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անկաճը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Թաքրավորի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նարդիվանների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ջամդաքը՝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654597C8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ախչկերանցը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Դե՜հ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կոտորեցի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եսիրութենից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ազատե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ցի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</w:p>
    <w:p w14:paraId="39DCCC24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ախչկեքը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չոքեցին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եսիրութենից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ազատեցիր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գնաս։</w:t>
      </w:r>
    </w:p>
    <w:p w14:paraId="66905DEA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անպատ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ճառ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չեմ։</w:t>
      </w:r>
    </w:p>
    <w:p w14:paraId="4B6FB5D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ախչկեքը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ամենքը 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մատանիքը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Սրանով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կգտնենք։</w:t>
      </w:r>
    </w:p>
    <w:p w14:paraId="17A0FA04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համլաթումը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կացարանը։</w:t>
      </w:r>
    </w:p>
    <w:p w14:paraId="15A4224E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վիկալավ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ախչկեքը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շունը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բղավեցին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Լիասիրտ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կոտորել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54C4BC50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կոտորած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ախչկերանցը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չըլի</w:t>
      </w:r>
      <w:r w:rsidRPr="000C75BD">
        <w:rPr>
          <w:rFonts w:ascii="Sylfaen" w:hAnsi="Sylfaen" w:cs="Tahoma"/>
          <w:lang w:val="hy-AM"/>
        </w:rPr>
        <w:t>։</w:t>
      </w:r>
    </w:p>
    <w:p w14:paraId="1A7928D3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Tahoma"/>
          <w:lang w:val="hy-AM"/>
        </w:rPr>
        <w:t>։</w:t>
      </w:r>
    </w:p>
    <w:p w14:paraId="351FDF60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Ախչկերանցը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գտեք։</w:t>
      </w:r>
    </w:p>
    <w:p w14:paraId="22C92C9C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Ախչկերքը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տենունք</w:t>
      </w:r>
      <w:r w:rsidRPr="000C75BD">
        <w:rPr>
          <w:rFonts w:ascii="Sylfaen" w:hAnsi="Sylfaen" w:cs="Tahoma"/>
          <w:lang w:val="hy-AM"/>
        </w:rPr>
        <w:t>։</w:t>
      </w:r>
    </w:p>
    <w:p w14:paraId="1AC12222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</w:p>
    <w:p w14:paraId="7E47346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Տեհեք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0CB38E79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աղաքը։</w:t>
      </w:r>
    </w:p>
    <w:p w14:paraId="5F6D6D14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ախչկեքը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Հրեդ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</w:t>
      </w:r>
      <w:r w:rsidRPr="000C75BD">
        <w:rPr>
          <w:rFonts w:ascii="Sylfaen" w:eastAsia="Arial Unicode MS" w:hAnsi="Sylfaen" w:cs="Sylfaen"/>
          <w:lang w:val="hy-AM"/>
        </w:rPr>
        <w:t>պանող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03FE9028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ձեռներուն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մատանիքնին</w:t>
      </w:r>
    </w:p>
    <w:p w14:paraId="57ECF39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ճնանչեցին։</w:t>
      </w:r>
    </w:p>
    <w:p w14:paraId="384AF13B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ափո՛ւ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ձեոքիցն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ազատողը։</w:t>
      </w:r>
    </w:p>
    <w:p w14:paraId="2E152F70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ղոնախլուղ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աղքատներին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ուրախութեն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>:</w:t>
      </w:r>
    </w:p>
    <w:p w14:paraId="7DC9AEB4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գլխիդ։</w:t>
      </w:r>
    </w:p>
    <w:p w14:paraId="3D40397C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ախչկերքը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քվերտինքն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ախչկերանցը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>:</w:t>
      </w:r>
    </w:p>
    <w:p w14:paraId="63EA1AE5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արա։</w:t>
      </w:r>
    </w:p>
    <w:p w14:paraId="27169CA8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ախչկերանցը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հրսանիքի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թադարեք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արին։</w:t>
      </w:r>
    </w:p>
    <w:p w14:paraId="2984AE3A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երազիս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գյուզալի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պատկերը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նրան։</w:t>
      </w:r>
    </w:p>
    <w:p w14:paraId="621CAEB3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թադարեք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տանը։</w:t>
      </w:r>
    </w:p>
    <w:p w14:paraId="0166FBB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Արևելքի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էրազիս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պատկերը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կամքովդ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տալի՞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տանեմ։</w:t>
      </w:r>
    </w:p>
    <w:p w14:paraId="66D48562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դեմա</w:t>
      </w:r>
      <w:r w:rsidRPr="000C75BD">
        <w:rPr>
          <w:rStyle w:val="af9"/>
          <w:lang w:val="hy-AM"/>
        </w:rPr>
        <w:footnoteReference w:id="3"/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պատկերն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 xml:space="preserve">- 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բութա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տվել։</w:t>
      </w:r>
    </w:p>
    <w:p w14:paraId="020DE6E2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եփոր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էրազիս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բութես։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հարկավոր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քովդ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դրան։</w:t>
      </w:r>
    </w:p>
    <w:p w14:paraId="6A5F28B7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նշան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տղիցը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հըրսանիքի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թադարեքը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արին։</w:t>
      </w:r>
    </w:p>
    <w:p w14:paraId="5FA9F2A9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Հըրսանիքի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վերչումը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հաջողե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տանք։</w:t>
      </w:r>
    </w:p>
    <w:p w14:paraId="15CF29BE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մլար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սիրահարվել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դյոզալի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eastAsia="Arial Unicode MS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փախցնի։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ջադուքար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ի՛նչքան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</w:p>
    <w:p w14:paraId="47812A86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Վիզը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eastAsia="Arial Unicode MS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մախսուս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կըբերեմ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խնոցի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պաշար։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կբերեմ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414941FA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Արաբը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խնոցի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պաշար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պըռավին։</w:t>
      </w:r>
    </w:p>
    <w:p w14:paraId="3274F1DB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պաշարը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խնոցու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խնոցին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խնոցու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Եփոր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խնոցին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ղամուշկուտի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Tahoma"/>
          <w:lang w:val="hy-AM"/>
        </w:rPr>
        <w:t>։</w:t>
      </w:r>
    </w:p>
    <w:p w14:paraId="4B6F36D3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Աստու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/>
          <w:lang w:val="hy-AM"/>
        </w:rPr>
        <w:t>:</w:t>
      </w:r>
    </w:p>
    <w:p w14:paraId="04971572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չոքում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Անտե՛ր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անտիրական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տղեքս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կոտորվել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բայղուշ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մոխիրն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վարձքի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խաթեր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ղարավաշ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հավատարիմ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ղուլլուղ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տաք՝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օղուլ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չունիմ</w:t>
      </w:r>
      <w:r w:rsidRPr="000C75BD">
        <w:rPr>
          <w:rFonts w:ascii="Sylfaen" w:hAnsi="Sylfaen" w:cs="Tahoma"/>
          <w:lang w:val="hy-AM"/>
        </w:rPr>
        <w:t>։</w:t>
      </w:r>
    </w:p>
    <w:p w14:paraId="331E7342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խղճահարվեց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հրամանք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նոքարներին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մնա։</w:t>
      </w:r>
    </w:p>
    <w:p w14:paraId="32387156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Եփոր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քավթառը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ըստի։</w:t>
      </w:r>
    </w:p>
    <w:p w14:paraId="3A60B939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Անտեր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անտիրական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մեզանով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օրենը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կկենա։</w:t>
      </w:r>
    </w:p>
    <w:p w14:paraId="2BAE9667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կորչի՛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Tahoma"/>
          <w:lang w:val="hy-AM"/>
        </w:rPr>
        <w:t>։</w:t>
      </w:r>
    </w:p>
    <w:p w14:paraId="63CCA6F6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Ճանճն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ճենճը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վառի։</w:t>
      </w:r>
    </w:p>
    <w:p w14:paraId="3D2E1863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մեղքը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շլինքը։</w:t>
      </w:r>
    </w:p>
    <w:p w14:paraId="2C6A72D2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ղուլլուղ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ռավին։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ցերեկ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Tahoma"/>
          <w:lang w:val="hy-AM"/>
        </w:rPr>
        <w:t>։</w:t>
      </w:r>
    </w:p>
    <w:p w14:paraId="0AC3A880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մորերը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eastAsia="Arial Unicode MS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Խանո՛ւմ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սեհր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կեղտոտ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լվանամ։</w:t>
      </w:r>
    </w:p>
    <w:p w14:paraId="0F23F18C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Խանումն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գնանք։</w:t>
      </w:r>
    </w:p>
    <w:p w14:paraId="70F6406D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խնոցին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</w:p>
    <w:p w14:paraId="32129B1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պատիցը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/>
          <w:lang w:val="hy-AM"/>
        </w:rPr>
        <w:t>.</w:t>
      </w:r>
    </w:p>
    <w:p w14:paraId="0ED5C21E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Ջադուքար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ըտոնք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խանումին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մենձությունը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ախտել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սապոնը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մտիցս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սեհր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սապոնը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բերեմ։</w:t>
      </w:r>
    </w:p>
    <w:p w14:paraId="3984A1C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Խանումն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 w:cs="Tahoma"/>
          <w:lang w:val="hy-AM"/>
        </w:rPr>
        <w:t>։</w:t>
      </w:r>
    </w:p>
    <w:p w14:paraId="304062C8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մազերիցը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գետնովը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ձեռնուոտը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կոխում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խնոցու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խնոցուն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ծո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լի։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eastAsia="Arial Unicode MS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շովը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դնում։</w:t>
      </w:r>
    </w:p>
    <w:p w14:paraId="311A71AB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ումնի՞ց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Հյուսիսի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տղիցը։</w:t>
      </w:r>
    </w:p>
    <w:p w14:paraId="5E876CE2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Հյուսիսի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ղափիլ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նիքներին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Արևելքի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խավա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մադաթ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Tahoma"/>
          <w:lang w:val="hy-AM"/>
        </w:rPr>
        <w:t>։</w:t>
      </w:r>
    </w:p>
    <w:p w14:paraId="0C690A0C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Ռամչի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Արևելքի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մատանիքը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խավարել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ռամըդ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քոմակ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հասնենք։</w:t>
      </w:r>
    </w:p>
    <w:p w14:paraId="34B33013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Ռամչի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շունչը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տրըփտրըփում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շունչը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տա։</w:t>
      </w:r>
    </w:p>
    <w:p w14:paraId="594807D7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eastAsia="Arial Unicode MS" w:hAnsi="Sylfaen" w:cs="Sylfaen"/>
          <w:lang w:val="hy-AM"/>
        </w:rPr>
        <w:t>գյոզալի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չարչարվում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դոշին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Ռամչի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Լըղնորդ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ձկներին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Տղե՛րք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ձկները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կըտորեցեք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ջամդակը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ձկները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ջամդակի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բալքա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հանեմ</w:t>
      </w:r>
      <w:r w:rsidRPr="000C75BD">
        <w:rPr>
          <w:rFonts w:ascii="Sylfaen" w:hAnsi="Sylfaen" w:cs="Tahoma"/>
          <w:lang w:val="hy-AM"/>
        </w:rPr>
        <w:t>։</w:t>
      </w:r>
    </w:p>
    <w:p w14:paraId="3B61B320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Հարիրավոր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ձկները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ջամդակի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Լըղնորդը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2E219B4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դոշին՝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աղաղում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Ո՜ւֆ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>:</w:t>
      </w:r>
    </w:p>
    <w:p w14:paraId="5A4FE084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Ախպորտանցը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շվարած։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չքանդվի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/>
          <w:lang w:val="hy-AM"/>
        </w:rPr>
        <w:t>:</w:t>
      </w:r>
    </w:p>
    <w:p w14:paraId="45651858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փիքրն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Ռամչի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Արաբը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տանջում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>:</w:t>
      </w:r>
    </w:p>
    <w:p w14:paraId="5263D37D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Ախպերտինքն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Դե՜հ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տղերք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թանգ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ընչի՞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դզենք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բերենք։</w:t>
      </w:r>
    </w:p>
    <w:p w14:paraId="5AB55559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Ռամչին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գծում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 xml:space="preserve">- 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փախավ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ղըրղում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ներին՝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կար։</w:t>
      </w:r>
    </w:p>
    <w:p w14:paraId="79982998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բերել։</w:t>
      </w:r>
    </w:p>
    <w:p w14:paraId="5D80AC7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կփոշմանես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մազերիցս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գետնովը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կոխեց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խնոցու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Արաբին։</w:t>
      </w:r>
    </w:p>
    <w:p w14:paraId="2C665CC7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կիսումը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շախկա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անտեր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ուրախացնի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մորը։</w:t>
      </w:r>
    </w:p>
    <w:p w14:paraId="6E02138F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սարքվեցին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Արևմուտքի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կնանոցը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ճանապարհ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Հյուսիսի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հարսնովը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թազադան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մնացած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մուրազին։</w:t>
      </w:r>
    </w:p>
    <w:p w14:paraId="60B549E9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թադարիք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թազադան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թադարիք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Արևմուտքի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մեկանց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Արևելքի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աղեն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վիկալավ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eastAsia="Arial Unicode MS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փեշքաշ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հորը։</w:t>
      </w:r>
    </w:p>
    <w:p w14:paraId="25E15E51" w14:textId="77777777" w:rsidR="00026CD9" w:rsidRPr="006721BE" w:rsidRDefault="00026CD9" w:rsidP="00026CD9">
      <w:pPr>
        <w:pStyle w:val="ac"/>
        <w:rPr>
          <w:rFonts w:ascii="Sylfaen" w:hAnsi="Sylfaen"/>
          <w:lang w:val="hy-AM"/>
        </w:rPr>
      </w:pPr>
      <w:r w:rsidRPr="006721BE">
        <w:rPr>
          <w:rFonts w:ascii="Sylfaen" w:hAnsi="Sylfaen" w:cs="Sylfaen"/>
          <w:lang w:val="hy-AM"/>
        </w:rPr>
        <w:t>Արևելքի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թաքավորը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փառք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տվեց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աստծուն</w:t>
      </w:r>
      <w:r w:rsidRPr="006721BE">
        <w:rPr>
          <w:rFonts w:ascii="Sylfaen" w:hAnsi="Sylfaen"/>
          <w:lang w:val="hy-AM"/>
        </w:rPr>
        <w:t xml:space="preserve">, </w:t>
      </w:r>
      <w:r w:rsidRPr="006721BE">
        <w:rPr>
          <w:rFonts w:ascii="Sylfaen" w:hAnsi="Sylfaen" w:cs="Sylfaen"/>
          <w:lang w:val="hy-AM"/>
        </w:rPr>
        <w:t>հըրսանիք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արավ</w:t>
      </w:r>
      <w:r w:rsidRPr="006721BE">
        <w:rPr>
          <w:rFonts w:ascii="Sylfaen" w:hAnsi="Sylfaen"/>
          <w:lang w:val="hy-AM"/>
        </w:rPr>
        <w:t xml:space="preserve">, </w:t>
      </w:r>
      <w:r w:rsidRPr="006721BE">
        <w:rPr>
          <w:rFonts w:ascii="Sylfaen" w:hAnsi="Sylfaen" w:cs="Sylfaen"/>
          <w:lang w:val="hy-AM"/>
        </w:rPr>
        <w:t>կերան</w:t>
      </w:r>
      <w:r w:rsidRPr="006721BE">
        <w:rPr>
          <w:rFonts w:ascii="Sylfaen" w:hAnsi="Sylfaen"/>
          <w:lang w:val="hy-AM"/>
        </w:rPr>
        <w:t xml:space="preserve">, </w:t>
      </w:r>
      <w:r w:rsidRPr="006721BE">
        <w:rPr>
          <w:rFonts w:ascii="Sylfaen" w:hAnsi="Sylfaen" w:cs="Sylfaen"/>
          <w:lang w:val="hy-AM"/>
        </w:rPr>
        <w:t>խմեցին</w:t>
      </w:r>
      <w:r w:rsidRPr="006721BE">
        <w:rPr>
          <w:rFonts w:ascii="Sylfaen" w:hAnsi="Sylfaen"/>
          <w:lang w:val="hy-AM"/>
        </w:rPr>
        <w:t xml:space="preserve">, </w:t>
      </w:r>
      <w:r w:rsidRPr="006721BE">
        <w:rPr>
          <w:rFonts w:ascii="Sylfaen" w:hAnsi="Sylfaen" w:cs="Sylfaen"/>
          <w:lang w:val="hy-AM"/>
        </w:rPr>
        <w:t>քեֆ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արին։</w:t>
      </w:r>
    </w:p>
    <w:p w14:paraId="51EC07C4" w14:textId="77777777" w:rsidR="00026CD9" w:rsidRPr="000C75BD" w:rsidRDefault="00026CD9" w:rsidP="00026CD9">
      <w:pPr>
        <w:pStyle w:val="ac"/>
        <w:rPr>
          <w:rFonts w:ascii="Sylfaen" w:hAnsi="Sylfaen"/>
          <w:lang w:val="hy-AM"/>
        </w:rPr>
      </w:pPr>
      <w:r w:rsidRPr="006721BE">
        <w:rPr>
          <w:rFonts w:ascii="Sylfaen" w:hAnsi="Sylfaen" w:cs="Sylfaen"/>
          <w:lang w:val="hy-AM"/>
        </w:rPr>
        <w:t>Նրանք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հասան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իրանց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մուրազին</w:t>
      </w:r>
      <w:r w:rsidRPr="006721BE">
        <w:rPr>
          <w:rFonts w:ascii="Sylfaen" w:hAnsi="Sylfaen"/>
          <w:lang w:val="hy-AM"/>
        </w:rPr>
        <w:t xml:space="preserve">, </w:t>
      </w:r>
      <w:r w:rsidRPr="006721BE">
        <w:rPr>
          <w:rFonts w:ascii="Sylfaen" w:hAnsi="Sylfaen" w:cs="Sylfaen"/>
          <w:lang w:val="hy-AM"/>
        </w:rPr>
        <w:t>դուք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էլ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հասնեք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ձեր</w:t>
      </w:r>
      <w:r w:rsidRPr="006721BE">
        <w:rPr>
          <w:rFonts w:ascii="Sylfaen" w:hAnsi="Sylfaen"/>
          <w:lang w:val="hy-AM"/>
        </w:rPr>
        <w:t xml:space="preserve"> </w:t>
      </w:r>
      <w:r w:rsidRPr="006721BE">
        <w:rPr>
          <w:rFonts w:ascii="Sylfaen" w:hAnsi="Sylfaen" w:cs="Sylfaen"/>
          <w:lang w:val="hy-AM"/>
        </w:rPr>
        <w:t>մուրա</w:t>
      </w:r>
      <w:r w:rsidRPr="000C75BD">
        <w:rPr>
          <w:rFonts w:ascii="Sylfaen" w:hAnsi="Sylfaen" w:cs="Sylfaen"/>
          <w:lang w:val="hy-AM"/>
        </w:rPr>
        <w:t>զ</w:t>
      </w:r>
      <w:r w:rsidRPr="006721BE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Tahoma"/>
          <w:lang w:val="hy-AM"/>
        </w:rPr>
        <w:t>։</w:t>
      </w:r>
    </w:p>
    <w:p w14:paraId="0F29E601" w14:textId="66F2C8D6" w:rsidR="0029620A" w:rsidRPr="00026CD9" w:rsidRDefault="00026CD9" w:rsidP="00026CD9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Աստըծանե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աշխարքին։</w:t>
      </w:r>
    </w:p>
    <w:sectPr w:rsidR="0029620A" w:rsidRPr="00026C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B6578" w14:textId="77777777" w:rsidR="009D25DD" w:rsidRDefault="009D25DD" w:rsidP="00026CD9">
      <w:pPr>
        <w:spacing w:after="0" w:line="240" w:lineRule="auto"/>
      </w:pPr>
      <w:r>
        <w:separator/>
      </w:r>
    </w:p>
  </w:endnote>
  <w:endnote w:type="continuationSeparator" w:id="0">
    <w:p w14:paraId="14D9D342" w14:textId="77777777" w:rsidR="009D25DD" w:rsidRDefault="009D25DD" w:rsidP="0002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6209F" w14:textId="77777777" w:rsidR="009D25DD" w:rsidRDefault="009D25DD" w:rsidP="00026CD9">
      <w:pPr>
        <w:spacing w:after="0" w:line="240" w:lineRule="auto"/>
      </w:pPr>
      <w:r>
        <w:separator/>
      </w:r>
    </w:p>
  </w:footnote>
  <w:footnote w:type="continuationSeparator" w:id="0">
    <w:p w14:paraId="1EC42516" w14:textId="77777777" w:rsidR="009D25DD" w:rsidRDefault="009D25DD" w:rsidP="00026CD9">
      <w:pPr>
        <w:spacing w:after="0" w:line="240" w:lineRule="auto"/>
      </w:pPr>
      <w:r>
        <w:continuationSeparator/>
      </w:r>
    </w:p>
  </w:footnote>
  <w:footnote w:id="1">
    <w:p w14:paraId="0B0FA365" w14:textId="77777777" w:rsidR="00026CD9" w:rsidRPr="006B782D" w:rsidRDefault="00026CD9" w:rsidP="00026CD9">
      <w:pPr>
        <w:pStyle w:val="ac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Բնագրում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լատիկ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է</w:t>
      </w:r>
      <w:r w:rsidRPr="006B782D">
        <w:rPr>
          <w:rFonts w:ascii="Sylfaen" w:hAnsi="Sylfaen"/>
          <w:sz w:val="18"/>
          <w:szCs w:val="18"/>
        </w:rPr>
        <w:t xml:space="preserve">, </w:t>
      </w:r>
      <w:proofErr w:type="spellStart"/>
      <w:r w:rsidRPr="006B782D">
        <w:rPr>
          <w:rFonts w:ascii="Sylfaen" w:hAnsi="Sylfaen" w:cs="Sylfaen"/>
          <w:sz w:val="18"/>
          <w:szCs w:val="18"/>
        </w:rPr>
        <w:t>հավանաբար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վրիպակ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է</w:t>
      </w:r>
      <w:r w:rsidRPr="006B782D">
        <w:rPr>
          <w:rFonts w:ascii="Sylfaen" w:hAnsi="Sylfaen"/>
          <w:sz w:val="18"/>
          <w:szCs w:val="18"/>
        </w:rPr>
        <w:t xml:space="preserve">— </w:t>
      </w:r>
      <w:r w:rsidRPr="006B782D">
        <w:rPr>
          <w:rFonts w:ascii="Sylfaen" w:hAnsi="Sylfaen" w:cs="Sylfaen"/>
          <w:sz w:val="18"/>
          <w:szCs w:val="18"/>
        </w:rPr>
        <w:t>Ծ</w:t>
      </w:r>
      <w:r w:rsidRPr="006B782D">
        <w:rPr>
          <w:rFonts w:ascii="Sylfaen" w:hAnsi="Sylfaen"/>
          <w:sz w:val="18"/>
          <w:szCs w:val="18"/>
        </w:rPr>
        <w:t xml:space="preserve">. </w:t>
      </w:r>
      <w:proofErr w:type="gramStart"/>
      <w:r w:rsidRPr="006B782D">
        <w:rPr>
          <w:rFonts w:ascii="Sylfaen" w:hAnsi="Sylfaen" w:cs="Sylfaen"/>
          <w:sz w:val="18"/>
          <w:szCs w:val="18"/>
        </w:rPr>
        <w:t>Կ</w:t>
      </w:r>
      <w:r w:rsidRPr="006B782D">
        <w:rPr>
          <w:rFonts w:ascii="Sylfaen" w:hAnsi="Sylfaen"/>
          <w:sz w:val="18"/>
          <w:szCs w:val="18"/>
        </w:rPr>
        <w:t>.</w:t>
      </w:r>
      <w:r w:rsidRPr="006B782D">
        <w:rPr>
          <w:rFonts w:ascii="Sylfaen" w:hAnsi="Sylfaen" w:cs="Tahoma"/>
          <w:sz w:val="18"/>
          <w:szCs w:val="18"/>
        </w:rPr>
        <w:t>։</w:t>
      </w:r>
      <w:proofErr w:type="gramEnd"/>
    </w:p>
  </w:footnote>
  <w:footnote w:id="2">
    <w:p w14:paraId="71FC1183" w14:textId="77777777" w:rsidR="00026CD9" w:rsidRPr="006B782D" w:rsidRDefault="00026CD9" w:rsidP="00026CD9">
      <w:pPr>
        <w:pStyle w:val="ac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Բնագրում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Վան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բառը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մնում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է</w:t>
      </w:r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անհասկանալի</w:t>
      </w:r>
      <w:proofErr w:type="spellEnd"/>
      <w:r w:rsidRPr="006B782D">
        <w:rPr>
          <w:rFonts w:ascii="Sylfaen" w:hAnsi="Sylfaen"/>
          <w:sz w:val="18"/>
          <w:szCs w:val="18"/>
        </w:rPr>
        <w:t xml:space="preserve">, </w:t>
      </w:r>
      <w:proofErr w:type="spellStart"/>
      <w:r w:rsidRPr="006B782D">
        <w:rPr>
          <w:rFonts w:ascii="Sylfaen" w:hAnsi="Sylfaen" w:cs="Sylfaen"/>
          <w:sz w:val="18"/>
          <w:szCs w:val="18"/>
        </w:rPr>
        <w:t>արդյոք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տեղանվան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իմաստով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r w:rsidRPr="006B782D">
        <w:rPr>
          <w:rFonts w:ascii="Sylfaen" w:hAnsi="Sylfaen" w:cs="Sylfaen"/>
          <w:sz w:val="18"/>
          <w:szCs w:val="18"/>
        </w:rPr>
        <w:t>է։</w:t>
      </w:r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սխալմամբ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փոքրատառ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նշանակած</w:t>
      </w:r>
      <w:proofErr w:type="spellEnd"/>
      <w:r w:rsidRPr="006B782D">
        <w:rPr>
          <w:rFonts w:ascii="Sylfaen" w:hAnsi="Sylfaen"/>
          <w:sz w:val="18"/>
          <w:szCs w:val="18"/>
        </w:rPr>
        <w:t>—</w:t>
      </w:r>
      <w:r w:rsidRPr="006B782D">
        <w:rPr>
          <w:rFonts w:ascii="Sylfaen" w:hAnsi="Sylfaen" w:cs="Sylfaen"/>
          <w:sz w:val="18"/>
          <w:szCs w:val="18"/>
        </w:rPr>
        <w:t>Ծ</w:t>
      </w:r>
      <w:r w:rsidRPr="006B782D">
        <w:rPr>
          <w:rFonts w:ascii="Sylfaen" w:hAnsi="Sylfaen"/>
          <w:sz w:val="18"/>
          <w:szCs w:val="18"/>
        </w:rPr>
        <w:t xml:space="preserve">. </w:t>
      </w:r>
      <w:r w:rsidRPr="006B782D">
        <w:rPr>
          <w:rFonts w:ascii="Sylfaen" w:hAnsi="Sylfaen" w:cs="Sylfaen"/>
          <w:sz w:val="18"/>
          <w:szCs w:val="18"/>
        </w:rPr>
        <w:t>Կ</w:t>
      </w:r>
      <w:r w:rsidRPr="006B782D">
        <w:rPr>
          <w:rFonts w:ascii="Sylfaen" w:hAnsi="Sylfaen"/>
          <w:sz w:val="18"/>
          <w:szCs w:val="18"/>
        </w:rPr>
        <w:t>.:</w:t>
      </w:r>
    </w:p>
  </w:footnote>
  <w:footnote w:id="3">
    <w:p w14:paraId="6E38B4CA" w14:textId="77777777" w:rsidR="00026CD9" w:rsidRPr="006B782D" w:rsidRDefault="00026CD9" w:rsidP="00026CD9">
      <w:pPr>
        <w:pStyle w:val="ac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Դու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մի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ասիլ</w:t>
      </w:r>
      <w:proofErr w:type="spellEnd"/>
      <w:r w:rsidRPr="006B782D">
        <w:rPr>
          <w:rFonts w:ascii="Sylfaen" w:hAnsi="Sylfaen"/>
          <w:sz w:val="18"/>
          <w:szCs w:val="18"/>
        </w:rPr>
        <w:t>—</w:t>
      </w:r>
      <w:r w:rsidRPr="006B782D">
        <w:rPr>
          <w:rFonts w:ascii="Sylfaen" w:hAnsi="Sylfaen" w:cs="Sylfaen"/>
          <w:sz w:val="18"/>
          <w:szCs w:val="18"/>
        </w:rPr>
        <w:t>Ծ</w:t>
      </w:r>
      <w:r w:rsidRPr="006B782D">
        <w:rPr>
          <w:rFonts w:ascii="Sylfaen" w:hAnsi="Sylfaen"/>
          <w:sz w:val="18"/>
          <w:szCs w:val="18"/>
        </w:rPr>
        <w:t xml:space="preserve">. </w:t>
      </w:r>
      <w:proofErr w:type="gramStart"/>
      <w:r w:rsidRPr="006B782D">
        <w:rPr>
          <w:rFonts w:ascii="Sylfaen" w:hAnsi="Sylfaen" w:cs="Sylfaen"/>
          <w:sz w:val="18"/>
          <w:szCs w:val="18"/>
        </w:rPr>
        <w:t>Բ</w:t>
      </w:r>
      <w:r w:rsidRPr="006B782D">
        <w:rPr>
          <w:rFonts w:ascii="Sylfaen" w:hAnsi="Sylfaen"/>
          <w:sz w:val="18"/>
          <w:szCs w:val="18"/>
        </w:rPr>
        <w:t>.</w:t>
      </w:r>
      <w:r w:rsidRPr="006B782D">
        <w:rPr>
          <w:rFonts w:ascii="Sylfaen" w:hAnsi="Sylfaen" w:cs="Tahoma"/>
          <w:sz w:val="18"/>
          <w:szCs w:val="18"/>
        </w:rPr>
        <w:t>։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79373">
    <w:abstractNumId w:val="0"/>
  </w:num>
  <w:num w:numId="2" w16cid:durableId="1514105005">
    <w:abstractNumId w:val="1"/>
  </w:num>
  <w:num w:numId="3" w16cid:durableId="50231620">
    <w:abstractNumId w:val="2"/>
  </w:num>
  <w:num w:numId="4" w16cid:durableId="1643726812">
    <w:abstractNumId w:val="3"/>
  </w:num>
  <w:num w:numId="5" w16cid:durableId="28919036">
    <w:abstractNumId w:val="4"/>
  </w:num>
  <w:num w:numId="6" w16cid:durableId="1713649018">
    <w:abstractNumId w:val="5"/>
  </w:num>
  <w:num w:numId="7" w16cid:durableId="968897944">
    <w:abstractNumId w:val="6"/>
  </w:num>
  <w:num w:numId="8" w16cid:durableId="1543247175">
    <w:abstractNumId w:val="7"/>
  </w:num>
  <w:num w:numId="9" w16cid:durableId="1369914884">
    <w:abstractNumId w:val="8"/>
  </w:num>
  <w:num w:numId="10" w16cid:durableId="960306376">
    <w:abstractNumId w:val="9"/>
  </w:num>
  <w:num w:numId="11" w16cid:durableId="364066012">
    <w:abstractNumId w:val="10"/>
  </w:num>
  <w:num w:numId="12" w16cid:durableId="2003508266">
    <w:abstractNumId w:val="11"/>
  </w:num>
  <w:num w:numId="13" w16cid:durableId="912472985">
    <w:abstractNumId w:val="12"/>
  </w:num>
  <w:num w:numId="14" w16cid:durableId="1201363999">
    <w:abstractNumId w:val="13"/>
  </w:num>
  <w:num w:numId="15" w16cid:durableId="118837905">
    <w:abstractNumId w:val="14"/>
  </w:num>
  <w:num w:numId="16" w16cid:durableId="441849338">
    <w:abstractNumId w:val="16"/>
  </w:num>
  <w:num w:numId="17" w16cid:durableId="2093817496">
    <w:abstractNumId w:val="18"/>
  </w:num>
  <w:num w:numId="18" w16cid:durableId="474880049">
    <w:abstractNumId w:val="15"/>
  </w:num>
  <w:num w:numId="19" w16cid:durableId="12617157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3C"/>
    <w:rsid w:val="00026CD9"/>
    <w:rsid w:val="00103824"/>
    <w:rsid w:val="0029620A"/>
    <w:rsid w:val="004441ED"/>
    <w:rsid w:val="0068473C"/>
    <w:rsid w:val="007E46A3"/>
    <w:rsid w:val="009D25DD"/>
    <w:rsid w:val="00AD08E6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D2F6"/>
  <w15:chartTrackingRefBased/>
  <w15:docId w15:val="{2AB4DD88-18C4-48BD-928E-163D23D1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CD9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4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4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4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47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47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47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47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47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47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4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4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4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47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47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47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4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47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473C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026CD9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026CD9"/>
    <w:rPr>
      <w:color w:val="0066CC"/>
      <w:u w:val="single"/>
    </w:rPr>
  </w:style>
  <w:style w:type="character" w:customStyle="1" w:styleId="ae">
    <w:name w:val="Сноска_"/>
    <w:basedOn w:val="a0"/>
    <w:link w:val="af"/>
    <w:rsid w:val="00026CD9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026CD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026CD9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026CD9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026CD9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026CD9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026CD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026CD9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026CD9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026CD9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026CD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026CD9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026CD9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026CD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026CD9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026CD9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026CD9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026CD9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026CD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026CD9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026CD9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026CD9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026CD9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026CD9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026CD9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026CD9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026CD9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026CD9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026CD9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026CD9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026CD9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026CD9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026CD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026CD9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026CD9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026CD9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026CD9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026CD9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026CD9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026CD9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026CD9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026CD9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026CD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026CD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026CD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026CD9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026CD9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026CD9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026CD9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026CD9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026CD9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26CD9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026CD9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026CD9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026CD9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026CD9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026CD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026CD9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026CD9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026CD9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026CD9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026CD9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026CD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026CD9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026CD9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026CD9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026CD9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026CD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026CD9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026CD9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026CD9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026CD9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026CD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026CD9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026CD9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026CD9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026CD9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026CD9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026CD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026CD9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026CD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026CD9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026CD9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026CD9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026CD9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026CD9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026CD9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026CD9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026CD9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026CD9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026CD9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026CD9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026CD9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026CD9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026CD9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026CD9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026CD9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026CD9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026CD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026CD9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026CD9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026CD9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026CD9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026CD9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026CD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026CD9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026CD9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026CD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026CD9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026CD9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026CD9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026CD9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026CD9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026CD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026CD9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026CD9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026CD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026CD9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026CD9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026CD9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026CD9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026CD9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026CD9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026CD9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026CD9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026CD9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026CD9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026CD9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026CD9"/>
  </w:style>
  <w:style w:type="character" w:styleId="af9">
    <w:name w:val="footnote reference"/>
    <w:basedOn w:val="a0"/>
    <w:uiPriority w:val="99"/>
    <w:semiHidden/>
    <w:unhideWhenUsed/>
    <w:rsid w:val="00026CD9"/>
    <w:rPr>
      <w:vertAlign w:val="superscript"/>
    </w:rPr>
  </w:style>
  <w:style w:type="paragraph" w:styleId="afa">
    <w:name w:val="Normal (Web)"/>
    <w:basedOn w:val="a"/>
    <w:uiPriority w:val="99"/>
    <w:unhideWhenUsed/>
    <w:rsid w:val="0002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026CD9"/>
  </w:style>
  <w:style w:type="character" w:customStyle="1" w:styleId="reference-text">
    <w:name w:val="reference-text"/>
    <w:basedOn w:val="a0"/>
    <w:rsid w:val="00026CD9"/>
  </w:style>
  <w:style w:type="character" w:customStyle="1" w:styleId="2d">
    <w:name w:val="Подпись к картинке (2)_"/>
    <w:basedOn w:val="a0"/>
    <w:link w:val="2e"/>
    <w:uiPriority w:val="99"/>
    <w:rsid w:val="00026CD9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026CD9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026CD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026CD9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026CD9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026CD9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026CD9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026CD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026CD9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026CD9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026CD9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026CD9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026CD9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026CD9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026CD9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026CD9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026CD9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026CD9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026CD9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026CD9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026CD9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026CD9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026CD9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026CD9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026CD9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026CD9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026CD9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026CD9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026CD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026CD9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026CD9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026CD9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026CD9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026CD9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026CD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4511</Words>
  <Characters>25718</Characters>
  <Application>Microsoft Office Word</Application>
  <DocSecurity>0</DocSecurity>
  <Lines>214</Lines>
  <Paragraphs>60</Paragraphs>
  <ScaleCrop>false</ScaleCrop>
  <Company/>
  <LinksUpToDate>false</LinksUpToDate>
  <CharactersWithSpaces>30169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cp:lastPrinted>2025-05-16T11:14:00Z</cp:lastPrinted>
  <dcterms:created xsi:type="dcterms:W3CDTF">2025-05-16T11:12:00Z</dcterms:created>
  <dcterms:modified xsi:type="dcterms:W3CDTF">2025-05-16T11:14:00Z</dcterms:modified>
</cp:coreProperties>
</file>